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关键词搜索：https://www.jiaokey.com/tag/ELEMENTARY STATISTICS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