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FARMERS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FARMERS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FIRST FARMERS.html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