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HORSEMEN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HORSEMEN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FIRST HORSEMEN.html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