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MISSING LINK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MISSING 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本书出售、求购地址：https://www.jiaokey.com/book/detail/40504162.html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MISSING 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