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SYNDICATING WEB SITES WITH RSS FEEDS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SYNDICATING WEB SITES WITH RSS FEEDS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本书出售、求购地址：https://www.jiaokey.com/book/detail/40504170.html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关键词搜索：https://www.jiaokey.com/tag/SYNDICATING WEB SITES WITH RSS FEEDS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