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MEDICINE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MEDICINE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本书出售、求购地址：https://www.jiaokey.com/book/detail/40504253.html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LANGUAGE OF MEDICINE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