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GED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GED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关键词搜索：https://www.jiaokey.com/tag/CRACKING THE GED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