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FOURTH EDITION</w:t>
      </w:r>
    </w:p>
    <w:p>
      <w:r>
        <w:t>作者：JACK R.KAPOOR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PERSONAL FINANCE FOURTH EDITION 评论地址：https://www.jiaokey.com/book/detail/40504424.html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