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本书出售、求购地址：https://www.jiaokey.com/book/detail/40504472.html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关键词搜索：https://www.jiaokey.com/tag/INTERNATIONAL BUSINESS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