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LOST IN TRANSLATION A LIFE IN A NEW LANGUAGE EVA HOFFMAN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LOST IN TRANSLATION A LIFE IN A NEW LANGUAGE EVA HOFFMAN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本书出售、求购地址：https://www.jiaokey.com/book/detail/40504532.html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关键词搜索：https://www.jiaokey.com/tag/LOST IN TRANSLATION A LIFE IN A NEW LANGUAGE EVA HOFFMAN.html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