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LIZARD IN THE CUP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LIZARD IN THE CUP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本书出售、求购地址：https://www.jiaokey.com/book/detail/40504583.html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关键词搜索：https://www.jiaokey.com/tag/THE LIZARD IN THE CUP.html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