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CALCULATIONS IN LINEAR AND NONLINEAR MECHANICS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CALCULATIONS IN LINEAR AND NONLINEAR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本书出售、求购地址：https://www.jiaokey.com/book/detail/40504656.html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关键词搜索：https://www.jiaokey.com/tag/MASTERING CALCULATIONS IN LINEAR AND NONLINEAR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