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DISPERSED MULTIPHASE FLOW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DISPERSED MULTIPHASE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本书出售、求购地址：https://www.jiaokey.com/book/detail/40504666.html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关键词搜索：https://www.jiaokey.com/tag/THEORY OF DISPERSED MULTIPHASE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