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TWO-PHASE FLOW PROCEEDINGS OF THE THIRD CSNI SPECIALIST MEETING</w:t>
      </w:r>
    </w:p>
    <w:p>
      <w:r>
        <w:rPr>
          <w:rFonts w:ascii="宋体" w:hAnsi="宋体" w:eastAsia="宋体"/>
          <w:sz w:val="24"/>
        </w:rPr>
        <w:t>HEMISPHERE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TWO-PHASE FLOW PROCEEDINGS OF THE THIRD CSNI SPECIALIST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本书出售、求购地址：https://www.jiaokey.com/book/detail/40504690.html</w:t>
      </w:r>
    </w:p>
    <w:p>
      <w:r>
        <w:t>更多相关图书推荐：https://www.jiaokey.com</w:t>
      </w:r>
    </w:p>
    <w:p>
      <w:r>
        <w:t>HEMISPHERE PUBLISHING CORPORATION 其他作品：https://www.jiaokey.com/tag/HEMISPHERE PUBLISHING CORPORATION.html</w:t>
      </w:r>
    </w:p>
    <w:p>
      <w:r>
        <w:t>SPRINGER-VERLAG 出版图书：https://www.jiaokey.com/tag/SPRINGER-VERLAG.html</w:t>
      </w:r>
    </w:p>
    <w:p>
      <w:r>
        <w:t>关键词搜索：https://www.jiaokey.com/tag/TRANSIENT TWO-PHASE FLOW PROCEEDINGS OF THE THIRD CSNI SPECIALIST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