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HYPERSONIC FLOWS FOR REENTRY PROBLEMS VOLUME II:TEST CASES-EXPERIMENTS AND COMPUTATIONS</w:t>
      </w:r>
    </w:p>
    <w:p>
      <w:r>
        <w:rPr>
          <w:rFonts w:ascii="宋体" w:hAnsi="宋体" w:eastAsia="宋体"/>
          <w:sz w:val="24"/>
        </w:rPr>
        <w:t>J.PERIAUX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HYPERSONIC FLOWS FOR REENTRY PROBLEMS VOLUME II:TEST CASES-EXPERIMENTS AND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J.PERIAUX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本书出售、求购地址：https://www.jiaokey.com/book/detail/40504845.html</w:t>
      </w:r>
    </w:p>
    <w:p>
      <w:r>
        <w:t>更多相关图书推荐：https://www.jiaokey.com</w:t>
      </w:r>
    </w:p>
    <w:p>
      <w:r>
        <w:t>J.PERIAUX 其他作品：https://www.jiaokey.com/tag/J.PERIAUX.html</w:t>
      </w:r>
    </w:p>
    <w:p>
      <w:r>
        <w:t>SPRINGER-VERLAG 出版图书：https://www.jiaokey.com/tag/SPRINGER-VERLAG.html</w:t>
      </w:r>
    </w:p>
    <w:p>
      <w:r>
        <w:t>关键词搜索：https://www.jiaokey.com/tag/HYPERSONIC FLOWS FOR REENTRY PROBLEMS VOLUME II:TEST CASES-EXPERIMENTS AND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