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HISTORY OF BRITAIN SINCE 1700 SECOND EDITION VOLUME 3:1939-1992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HISTORY OF BRITAIN SINCE 1700 SECOND EDITION VOLUME 3:1939-1992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本书出售、求购地址：https://www.jiaokey.com/book/detail/40504908.html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关键词搜索：https://www.jiaokey.com/tag/THE ECONOMIC HISTORY OF BRITAIN SINCE 1700 SECOND EDITION VOLUME 3:1939-1992.html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