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CHEMISTRY OF SOL-GEL DERIVED NANOMATERIALS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CHEMISTRY OF SOL-GEL DERIVED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本书出售、求购地址：https://www.jiaokey.com/book/detail/40505239.html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关键词搜索：https://www.jiaokey.com/tag/MOLECULAR CHEMISTRY OF SOL-GEL DERIVED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