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COMPUTERS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COMPUTERS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本书出售、求购地址：https://www.jiaokey.com/book/detail/40505294.html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关键词搜索：https://www.jiaokey.com/tag/USING COMPUTERS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