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ELECTRICITY AND ELECTRONICS:A SURVEY SECOND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ELECTRICITY AND ELECTRONICS:A SURVEY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本书出售、求购地址：https://www.jiaokey.com/book/detail/40505455.html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关键词搜索：https://www.jiaokey.com/tag/ELECTRICITY AND ELECTRONICS:A SURVEY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