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TELECOMMUNICATIONS AND DATA COMMUNICATION SYSTEM DESIGH WITH TROUBLESHOOTING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TELECOMMUNICATIONS AND DATA COMMUNICATION SYSTEM DESIGH WITH TROUBLESHOOTING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本书出售、求购地址：https://www.jiaokey.com/book/detail/40505456.html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关键词搜索：https://www.jiaokey.com/tag/TELECOMMUNICATIONS AND DATA COMMUNICATION SYSTEM DESIGH WITH TROUBLESHOOTING.html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