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TECHNIQUES IN HEAT AND MASS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TECHNIQUES IN HEAT AND MASS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本书出售、求购地址：https://www.jiaokey.com/book/detail/40505871.html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关键词搜索：https://www.jiaokey.com/tag/MEASUREMENT TECHNIQUES IN HEAT AND MASS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