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THERMODYNAMICS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THERMODYNAMICS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本书出售、求购地址：https://www.jiaokey.com/book/detail/40506369.html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关键词搜索：https://www.jiaokey.com/tag/FUNDAMENTALS OF THERMODYNAMICS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