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Tenth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本书出售、求购地址：https://www.jiaokey.com/book/detail/40507482.html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关键词搜索：https://www.jiaokey.com/tag/Heat Transfer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