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Reviews 1976-1986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Reviews 1976-1986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关键词搜索：https://www.jiaokey.com/tag/Heat Transfer Reviews 1976-1986.html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