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VOULME 26 THE CHEMISTRY OF THE LANTHANIDES</w:t>
      </w:r>
    </w:p>
    <w:p>
      <w:r>
        <w:rPr>
          <w:rFonts w:ascii="宋体" w:hAnsi="宋体" w:eastAsia="宋体"/>
          <w:sz w:val="24"/>
        </w:rPr>
        <w:t>T.MOELLER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VOULME 26 THE CHEMISTRY OF THE LANTHANIDES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T.MOELLER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本书出售、求购地址：https://www.jiaokey.com/book/detail/40507640.html</w:t>
      </w:r>
    </w:p>
    <w:p>
      <w:r>
        <w:t>更多相关图书推荐：https://www.jiaokey.com</w:t>
      </w:r>
    </w:p>
    <w:p>
      <w:r>
        <w:t>T.MOELLER 其他作品：https://www.jiaokey.com/tag/T.MOELLER.html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VOULME 26 THE CHEMISTRY OF THE LANTHANIDES.html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