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AND MICROSCALE EXPERIMENTS IN GENERAL CHEMISTRY FIFTH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AND MICROSCALE EXPERIMENTS IN GENERAL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本书出售、求购地址：https://www.jiaokey.com/book/detail/40507650.html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关键词搜索：https://www.jiaokey.com/tag/STANDARD AND MICROSCALE EXPERIMENTS IN GENERAL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