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MEDIATION EMPOWERMENT IN CONFLICT MANAGEMENT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MEDIATION EMPOWERMENT IN CONFLICT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本书出售、求购地址：https://www.jiaokey.com/book/detail/40507779.html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关键词搜索：https://www.jiaokey.com/tag/MEDIATION EMPOWERMENT IN CONFLICT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