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ACROSS TIME THIRD EIDITON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ACROSS TIME THIRD EIDITON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本书出售、求购地址：https://www.jiaokey.com/book/detail/40507948.html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关键词搜索：https://www.jiaokey.com/tag/ART ACROSS TIME THIRD EIDITON.html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