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INDIANS TO CHICANOS THE DYNAMICS OF MEXICAN AMERICAN CULTURE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INDIANS TO CHICANOS THE DYNAMICS OF MEXICAN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本书出售、求购地址：https://www.jiaokey.com/book/detail/40507971.html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关键词搜索：https://www.jiaokey.com/tag/FROM INDIANS TO CHICANOS THE DYNAMICS OF MEXICAN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