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THE GLOBAL DIMENSION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THE GLOBAL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本书出售、求购地址：https://www.jiaokey.com/book/detail/40508014.html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关键词搜索：https://www.jiaokey.com/tag/GEOGRAPHY THE GLOBAL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