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  A GLOBAL PERSPECTIVE ON THE PAST  VOLUME 1:FROM THE BEGINNINGS TO 1000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  A GLOBAL PERSPECTIVE ON THE PAST  VOLUME 1:FROM THE BEGINNINGS TO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本书出售、求购地址：https://www.jiaokey.com/book/detail/40508034.html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关键词搜索：https://www.jiaokey.com/tag/TRADITIONS ENCOUNTERS  A GLOBAL PERSPECTIVE ON THE PAST  VOLUME 1:FROM THE BEGINNINGS TO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