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AND ENCOUNTERS A GLOBAL PERSPCETIVE ON THE PAST VOLUME ONE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AND ENCOUNTERS A GLOBAL PERSPCETIVE ON THE PAST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本书出售、求购地址：https://www.jiaokey.com/book/detail/40508045.html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关键词搜索：https://www.jiaokey.com/tag/TRADITIONS AND ENCOUNTERS A GLOBAL PERSPCETIVE ON THE PAST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