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 READINGS PLUS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 READINGS PLUS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本书出售、求购地址：https://www.jiaokey.com/book/detail/40508080.html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关键词搜索：https://www.jiaokey.com/tag/75 READINGS PLUS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