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DICTIONARY 27TH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DICTIONARY 27TH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本书出售、求购地址：https://www.jiaokey.com/book/detail/40508138.html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关键词搜索：https://www.jiaokey.com/tag/MEDICAL DICTIONARY 27TH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