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BEHIND REBEL LINES THE INCREDIBLE STORY OF EMMA EDMONDS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BEHIND REBEL LINES THE INCREDIBLE STORY OF EMMA EDMONDS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本书出售、求购地址：https://www.jiaokey.com/book/detail/40508233.html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关键词搜索：https://www.jiaokey.com/tag/BEHIND REBEL LINES THE INCREDIBLE STORY OF EMMA EDMONDS.html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