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AMERICAN GOVERNMENT 82/83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AMERICAN GOVERNMENT 82/83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关键词搜索：https://www.jiaokey.com/tag/ANNUAL EDITIONS AMERICAN GOVERNMENT 82/83.html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