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AND RADIOCHEMISTRY VOLUME 26 1983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AND RADIOCHEMISTRY VOLUME 26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本书出售、求购地址：https://www.jiaokey.com/book/detail/40508323.html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INORGANIC CHEMISTRY AND RADIOCHEMISTRY VOLUME 26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