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ORGANIC FLUORINE COMPOUNDS 2ND(REVISED)EDITION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ORGANIC FLUORINE COMPOUNDS 2ND(REVISED)EDITION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本书出售、求购地址：https://www.jiaokey.com/book/detail/40508324.html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关键词搜索：https://www.jiaokey.com/tag/CHEMISTRY OF ORGANIC FLUORINE COMPOUNDS 2ND(REVISED)EDITION.html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