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EXPERIMENTAL SOCIAL PSYCHOLOGY VOLUME 21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EXPERIMENTAL SOCIAL PSYCHOLOGY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本书出售、求购地址：https://www.jiaokey.com/book/detail/40508372.html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关键词搜索：https://www.jiaokey.com/tag/ADVANCES IN EXPERIMENTAL SOCIAL PSYCHOLOGY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