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PSYCHOLOGY AND SOCIAL PROBLEMS AN INTRODUCTION TO APPLIED PSYCHOLOGY</w:t>
      </w:r>
    </w:p>
    <w:p>
      <w:r>
        <w:rPr>
          <w:rFonts w:ascii="宋体" w:hAnsi="宋体" w:eastAsia="宋体"/>
          <w:sz w:val="24"/>
        </w:rPr>
        <w:t xml:space="preserve"> ANTONY J. CHAPMAN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PSYCHOLOGY AND SOCIAL PROBLEMS AN INTRODUCTION TO APPLIED PSYCHOLOGY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ANTONY J. CHAPMAN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本书出售、求购地址：https://www.jiaokey.com/book/detail/40508478.html</w:t>
      </w:r>
    </w:p>
    <w:p>
      <w:r>
        <w:t>更多相关图书推荐：https://www.jiaokey.com</w:t>
      </w:r>
    </w:p>
    <w:p>
      <w:r>
        <w:t xml:space="preserve"> ANTONY J. CHAPMAN 其他作品：https://www.jiaokey.com/tag/ ANTONY J. CHAPMAN.html</w:t>
      </w:r>
    </w:p>
    <w:p>
      <w:r>
        <w:t>JOHN WILEY &amp; SONS 出版图书：https://www.jiaokey.com/tag/JOHN WILEY &amp; SONS.html</w:t>
      </w:r>
    </w:p>
    <w:p>
      <w:r>
        <w:t>关键词搜索：https://www.jiaokey.com/tag/PSYCHOLOGY AND SOCIAL PROBLEMS AN INTRODUCTION TO APPLIED PSYCHOLOGY.html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