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本书出售、求购地址：https://www.jiaokey.com/book/detail/40508545.html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关键词搜索：https://www.jiaokey.com/tag/COGNITIVE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