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SOCIAL RELATIONS AND HUMAN NEEDS ESSAYS IN HONOUR OF TED BENTON</w:t>
      </w:r>
    </w:p>
    <w:p>
      <w:r>
        <w:rPr>
          <w:rFonts w:ascii="宋体" w:hAnsi="宋体" w:eastAsia="宋体"/>
          <w:sz w:val="24"/>
        </w:rPr>
        <w:t>ROD STONES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SOCIAL RELATIONS AND HUMAN NEEDS ESSAYS IN HONOUR OF TED BENTON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STONES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本书出售、求购地址：https://www.jiaokey.com/book/detail/40508708.html</w:t>
      </w:r>
    </w:p>
    <w:p>
      <w:r>
        <w:t>更多相关图书推荐：https://www.jiaokey.com</w:t>
      </w:r>
    </w:p>
    <w:p>
      <w:r>
        <w:t>ROD STONES 其他作品：https://www.jiaokey.com/tag/ROD STONES.html</w:t>
      </w:r>
    </w:p>
    <w:p>
      <w:r>
        <w:t>PALGRAVE 出版图书：https://www.jiaokey.com/tag/PALGRAVE.html</w:t>
      </w:r>
    </w:p>
    <w:p>
      <w:r>
        <w:t>关键词搜索：https://www.jiaokey.com/tag/NATURE SOCIAL RELATIONS AND HUMAN NEEDS ESSAYS IN HONOUR OF TED BENTON.html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