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RESEARCH DESIGN AND METHODOLOGY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RESEARCH DESIGN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关键词搜索：https://www.jiaokey.com/tag/ESSENTIALS OF RESEARCH DESIGN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