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PSYCHOLOGICAL TESTING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PSYCHOLOGICAL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本书出售、求购地址：https://www.jiaokey.com/book/detail/40508955.html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关键词搜索：https://www.jiaokey.com/tag/ESSENTIALS OF PSYCHOLOGICAL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