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A LESSON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A LESSON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关键词搜索：https://www.jiaokey.com/tag/TAKE A LESSON.html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