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PREVENTION OF HUMANITARIAN EMERGENCIES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PREVENTION OF HUMANITARIAN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本书出售、求购地址：https://www.jiaokey.com/book/detail/40509082.html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关键词搜索：https://www.jiaokey.com/tag/THE PREVENTION OF HUMANITARIAN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