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一休を歩く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一休を歩く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本书出售、求购地址：https://www.jiaokey.com/book/detail/40509931.html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关键词搜索：https://www.jiaokey.com/tag/一休を歩く.html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