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社會科學方法論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社會科學方法論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本书出售、求购地址：https://www.jiaokey.com/book/detail/40510075.html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关键词搜索：https://www.jiaokey.com/tag/社會科學方法論.html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