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若くつよく美しく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若くつよく美しく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本书出售、求购地址：https://www.jiaokey.com/book/detail/40510396.html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关键词搜索：https://www.jiaokey.com/tag/若くつよく美しく.html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