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基督者の信仰 2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基督者の信仰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本书出售、求购地址：https://www.jiaokey.com/book/detail/40512232.html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关键词搜索：https://www.jiaokey.com/tag/基督者の信仰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